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Ergonomics</w:t>
      </w:r>
    </w:p>
    <w:p>
      <w:pPr>
        <w:pStyle w:val="Questions"/>
      </w:pPr>
      <w:r>
        <w:t xml:space="preserve">1. MSOGCNOIER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IWSTR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CNEK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EYHGISTE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GNRIIANTS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NIDEBNG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SRPETOU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AETTMTNRE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VENIENTOPR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BYEOARKD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KWOR OASTINT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RVEEIITEPT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ESEXRECI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PLRCAA LEUNTN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NEVER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2021-10-12T20:39:18Z</dcterms:created>
  <dcterms:modified xsi:type="dcterms:W3CDTF">2021-10-12T20:39:18Z</dcterms:modified>
</cp:coreProperties>
</file>