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 position is one where you have a comfortable working posture in which your joints are naturally aligned.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getting enough proper nutrients in your diet can make the body more susceptible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Repetitive motions, vibrations, &amp; awkward posture can cause sprains, strains, &amp;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Ergonomically designing work stations, tools, &amp; equipment so the job fits you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arrangement of the job to fit the person is the discipline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Infrequent __________________ leads to poor physical condition &amp; can contribute to back pain &amp;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Proper work techniques, training, conditioning, monitoring, and feedback are elements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prevent injuries to the back have regular &amp; moderate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an engineering control that reduces the force an employee uses to lift an object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where the blood vessels of the hand are damaged due to repeated exposure to long periods of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that affects the nerves of the hands and wrists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bend your knees while you lift, your ___________ help you lift.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2021-10-12T20:23:07Z</dcterms:created>
  <dcterms:modified xsi:type="dcterms:W3CDTF">2021-10-12T20:23:07Z</dcterms:modified>
</cp:coreProperties>
</file>