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eye level    </w:t>
      </w:r>
      <w:r>
        <w:t xml:space="preserve">   alternate tasks    </w:t>
      </w:r>
      <w:r>
        <w:t xml:space="preserve">   work related injury    </w:t>
      </w:r>
      <w:r>
        <w:t xml:space="preserve">   musculoskeletal    </w:t>
      </w:r>
      <w:r>
        <w:t xml:space="preserve">   awkward position    </w:t>
      </w:r>
      <w:r>
        <w:t xml:space="preserve">   abduction    </w:t>
      </w:r>
      <w:r>
        <w:t xml:space="preserve">   bend    </w:t>
      </w:r>
      <w:r>
        <w:t xml:space="preserve">   body mechanics    </w:t>
      </w:r>
      <w:r>
        <w:t xml:space="preserve">   carrying    </w:t>
      </w:r>
      <w:r>
        <w:t xml:space="preserve">   extension    </w:t>
      </w:r>
      <w:r>
        <w:t xml:space="preserve">   flexion    </w:t>
      </w:r>
      <w:r>
        <w:t xml:space="preserve">   grip strength    </w:t>
      </w:r>
      <w:r>
        <w:t xml:space="preserve">   handshake    </w:t>
      </w:r>
      <w:r>
        <w:t xml:space="preserve">   leverage    </w:t>
      </w:r>
      <w:r>
        <w:t xml:space="preserve">   lifting    </w:t>
      </w:r>
      <w:r>
        <w:t xml:space="preserve">   muscles    </w:t>
      </w:r>
      <w:r>
        <w:t xml:space="preserve">   neutral position    </w:t>
      </w:r>
      <w:r>
        <w:t xml:space="preserve">   posture    </w:t>
      </w:r>
      <w:r>
        <w:t xml:space="preserve">   safety    </w:t>
      </w:r>
      <w:r>
        <w:t xml:space="preserve">   science    </w:t>
      </w:r>
      <w:r>
        <w:t xml:space="preserve">   soft tissue    </w:t>
      </w:r>
      <w:r>
        <w:t xml:space="preserve">   strain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2021-10-11T06:28:06Z</dcterms:created>
  <dcterms:modified xsi:type="dcterms:W3CDTF">2021-10-11T06:28:06Z</dcterms:modified>
</cp:coreProperties>
</file>