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Ergonomics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Implementing ergonomic solutions can make ______________more comfortable and productive.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Ergonomics is the science of designing the job, equipment and _____________ to fit the worker.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Ensure you workstation is at a comfortable________for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Frequent mini-breaks and ______________ exercises can help to relieve stress and make you feel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Ergonomics is sometimes called human________________.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Store items off the floor to minimize___________.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 is caused by repetitive strain on the wrist.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Good______________reduces injury risk, improves work performance and efficiently builds a better end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 related MSDs are among the most frequently reported causes of ___________work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possible, use a stool, platform, hoist, or _________to keep your work below head/shoulder 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 not bend your back, maintain its natural__________.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Ergonomics is the study of__________ and mental stresses on workers resulting from operation or interaction with machines.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industrial or warehouse jobs can cause____________ of certain muscle groups which may lead to muscle pain &amp; strain.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risk factors of MSDs are vibrations, posture, &amp;______________.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MSDs stand for ______________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inflamed tendon is called_______________.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ergonomic__________creates a better work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matter who you are or what you do, make good ergonomic_____________part of your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important step in the ergonomic process is to _________and assess ergonomic problems in the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Stayin in _________shape &amp; not being overweight are the keys to preventing back injuries.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Ergonomics</dc:title>
  <dcterms:created xsi:type="dcterms:W3CDTF">2021-10-12T20:23:39Z</dcterms:created>
  <dcterms:modified xsi:type="dcterms:W3CDTF">2021-10-12T20:23:39Z</dcterms:modified>
</cp:coreProperties>
</file>