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Ergonomics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awkward    </w:t>
      </w:r>
      <w:r>
        <w:t xml:space="preserve">   bending    </w:t>
      </w:r>
      <w:r>
        <w:t xml:space="preserve">   blood flow    </w:t>
      </w:r>
      <w:r>
        <w:t xml:space="preserve">   carpal tunnel    </w:t>
      </w:r>
      <w:r>
        <w:t xml:space="preserve">   clumsiness    </w:t>
      </w:r>
      <w:r>
        <w:t xml:space="preserve">   harmful    </w:t>
      </w:r>
      <w:r>
        <w:t xml:space="preserve">   heal    </w:t>
      </w:r>
      <w:r>
        <w:t xml:space="preserve">   heavy    </w:t>
      </w:r>
      <w:r>
        <w:t xml:space="preserve">   joint    </w:t>
      </w:r>
      <w:r>
        <w:t xml:space="preserve">   kneeling    </w:t>
      </w:r>
      <w:r>
        <w:t xml:space="preserve">   musculoskeletal    </w:t>
      </w:r>
      <w:r>
        <w:t xml:space="preserve">   numbness    </w:t>
      </w:r>
      <w:r>
        <w:t xml:space="preserve">   rotator cuff    </w:t>
      </w:r>
      <w:r>
        <w:t xml:space="preserve">   sprain    </w:t>
      </w:r>
      <w:r>
        <w:t xml:space="preserve">   squatting    </w:t>
      </w:r>
      <w:r>
        <w:t xml:space="preserve">   stabbing pain    </w:t>
      </w:r>
      <w:r>
        <w:t xml:space="preserve">   strain    </w:t>
      </w:r>
      <w:r>
        <w:t xml:space="preserve">   stretching    </w:t>
      </w:r>
      <w:r>
        <w:t xml:space="preserve">   striking pain    </w:t>
      </w:r>
      <w:r>
        <w:t xml:space="preserve">   symptoms    </w:t>
      </w:r>
      <w:r>
        <w:t xml:space="preserve">   trigger finger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Ergonomics</dc:title>
  <dcterms:created xsi:type="dcterms:W3CDTF">2021-10-12T20:44:50Z</dcterms:created>
  <dcterms:modified xsi:type="dcterms:W3CDTF">2021-10-12T20:44:50Z</dcterms:modified>
</cp:coreProperties>
</file>