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 &amp; 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Typing Tournament    </w:t>
      </w:r>
      <w:r>
        <w:t xml:space="preserve">   Desk Height    </w:t>
      </w:r>
      <w:r>
        <w:t xml:space="preserve">   Touch Typing    </w:t>
      </w:r>
      <w:r>
        <w:t xml:space="preserve">   Glare screen    </w:t>
      </w:r>
      <w:r>
        <w:t xml:space="preserve">   Stretching    </w:t>
      </w:r>
      <w:r>
        <w:t xml:space="preserve">   Adjustable chair    </w:t>
      </w:r>
      <w:r>
        <w:t xml:space="preserve">   Document Holder    </w:t>
      </w:r>
      <w:r>
        <w:t xml:space="preserve">   Posture    </w:t>
      </w:r>
      <w:r>
        <w:t xml:space="preserve">   Keyboard    </w:t>
      </w:r>
      <w:r>
        <w:t xml:space="preserve">   QWERTY    </w:t>
      </w:r>
      <w:r>
        <w:t xml:space="preserve">   Ergonomics    </w:t>
      </w:r>
      <w:r>
        <w:t xml:space="preserve">   WPM    </w:t>
      </w:r>
      <w:r>
        <w:t xml:space="preserve">   Spell Check    </w:t>
      </w:r>
      <w:r>
        <w:t xml:space="preserve">   Proofreading    </w:t>
      </w:r>
      <w:r>
        <w:t xml:space="preserve">   Caps Lock    </w:t>
      </w:r>
      <w:r>
        <w:t xml:space="preserve">   Space Bar    </w:t>
      </w:r>
      <w:r>
        <w:t xml:space="preserve">   Shift Key    </w:t>
      </w:r>
      <w:r>
        <w:t xml:space="preserve">   Home Row Keys    </w:t>
      </w:r>
      <w:r>
        <w:t xml:space="preserve">   Accuracy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 &amp; Keyboarding</dc:title>
  <dcterms:created xsi:type="dcterms:W3CDTF">2021-10-11T06:29:11Z</dcterms:created>
  <dcterms:modified xsi:type="dcterms:W3CDTF">2021-10-11T06:29:11Z</dcterms:modified>
</cp:coreProperties>
</file>