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REPORTING    </w:t>
      </w:r>
      <w:r>
        <w:t xml:space="preserve">   NEUTRAL    </w:t>
      </w:r>
      <w:r>
        <w:t xml:space="preserve">   SAFETY    </w:t>
      </w:r>
      <w:r>
        <w:t xml:space="preserve">   TEAM    </w:t>
      </w:r>
      <w:r>
        <w:t xml:space="preserve">   POSTURE    </w:t>
      </w:r>
      <w:r>
        <w:t xml:space="preserve">   PROACTIVE    </w:t>
      </w:r>
      <w:r>
        <w:t xml:space="preserve">   PREVENTION    </w:t>
      </w:r>
      <w:r>
        <w:t xml:space="preserve">   FORCE    </w:t>
      </w:r>
      <w:r>
        <w:t xml:space="preserve">   FIT    </w:t>
      </w:r>
      <w:r>
        <w:t xml:space="preserve">   TOOLS    </w:t>
      </w:r>
      <w:r>
        <w:t xml:space="preserve">   COMFORT    </w:t>
      </w:r>
      <w:r>
        <w:t xml:space="preserve">   EFFICIENCY    </w:t>
      </w:r>
      <w:r>
        <w:t xml:space="preserve">   KEYBOARD    </w:t>
      </w:r>
      <w:r>
        <w:t xml:space="preserve">   STRETCHING    </w:t>
      </w:r>
      <w:r>
        <w:t xml:space="preserve">   LUMBAR CURVE    </w:t>
      </w:r>
      <w:r>
        <w:t xml:space="preserve">   ERGONOMICS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 Word Find</dc:title>
  <dcterms:created xsi:type="dcterms:W3CDTF">2021-10-11T06:28:31Z</dcterms:created>
  <dcterms:modified xsi:type="dcterms:W3CDTF">2021-10-11T06:28:31Z</dcterms:modified>
</cp:coreProperties>
</file>