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stretching    </w:t>
      </w:r>
      <w:r>
        <w:t xml:space="preserve">   buddy trainer    </w:t>
      </w:r>
      <w:r>
        <w:t xml:space="preserve">   ramp in    </w:t>
      </w:r>
      <w:r>
        <w:t xml:space="preserve">   rotation    </w:t>
      </w:r>
      <w:r>
        <w:t xml:space="preserve">   risk    </w:t>
      </w:r>
      <w:r>
        <w:t xml:space="preserve">   engineering control    </w:t>
      </w:r>
      <w:r>
        <w:t xml:space="preserve">   first aid    </w:t>
      </w:r>
      <w:r>
        <w:t xml:space="preserve">   jta    </w:t>
      </w:r>
      <w:r>
        <w:t xml:space="preserve">   jet team    </w:t>
      </w:r>
      <w:r>
        <w:t xml:space="preserve">   injury    </w:t>
      </w:r>
      <w:r>
        <w:t xml:space="preserve">   physical    </w:t>
      </w:r>
      <w:r>
        <w:t xml:space="preserve">   posture    </w:t>
      </w:r>
      <w:r>
        <w:t xml:space="preserve">   frequency    </w:t>
      </w:r>
      <w:r>
        <w:t xml:space="preserve">   force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 Word Seach</dc:title>
  <dcterms:created xsi:type="dcterms:W3CDTF">2021-10-11T06:29:20Z</dcterms:created>
  <dcterms:modified xsi:type="dcterms:W3CDTF">2021-10-11T06:29:20Z</dcterms:modified>
</cp:coreProperties>
</file>