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Ergonomics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viewing distance    </w:t>
      </w:r>
      <w:r>
        <w:t xml:space="preserve">   leg room    </w:t>
      </w:r>
      <w:r>
        <w:t xml:space="preserve">   standing work station    </w:t>
      </w:r>
      <w:r>
        <w:t xml:space="preserve">   palm support    </w:t>
      </w:r>
      <w:r>
        <w:t xml:space="preserve">   stretching    </w:t>
      </w:r>
      <w:r>
        <w:t xml:space="preserve">   seating    </w:t>
      </w:r>
      <w:r>
        <w:t xml:space="preserve">   comfort    </w:t>
      </w:r>
      <w:r>
        <w:t xml:space="preserve">   wrist rest    </w:t>
      </w:r>
      <w:r>
        <w:t xml:space="preserve">   wellness    </w:t>
      </w:r>
      <w:r>
        <w:t xml:space="preserve">   good posture    </w:t>
      </w:r>
      <w:r>
        <w:t xml:space="preserve">   proper tools    </w:t>
      </w:r>
      <w:r>
        <w:t xml:space="preserve">   ergonomics    </w:t>
      </w:r>
      <w:r>
        <w:t xml:space="preserve">   repetitive motion    </w:t>
      </w:r>
      <w:r>
        <w:t xml:space="preserve">   safety    </w:t>
      </w:r>
      <w:r>
        <w:t xml:space="preserve">   muscle    </w:t>
      </w:r>
      <w:r>
        <w:t xml:space="preserve">   foot rest    </w:t>
      </w:r>
      <w:r>
        <w:t xml:space="preserve">   injury    </w:t>
      </w:r>
      <w:r>
        <w:t xml:space="preserve">   adjustments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 and Safety</dc:title>
  <dcterms:created xsi:type="dcterms:W3CDTF">2021-10-11T06:28:19Z</dcterms:created>
  <dcterms:modified xsi:type="dcterms:W3CDTF">2021-10-11T06:28:19Z</dcterms:modified>
</cp:coreProperties>
</file>