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Ergstown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blackout    </w:t>
      </w:r>
      <w:r>
        <w:t xml:space="preserve">   Ergstown    </w:t>
      </w:r>
      <w:r>
        <w:t xml:space="preserve">   electricity    </w:t>
      </w:r>
      <w:r>
        <w:t xml:space="preserve">   generator    </w:t>
      </w:r>
      <w:r>
        <w:t xml:space="preserve">   solarpanel    </w:t>
      </w:r>
      <w:r>
        <w:t xml:space="preserve">   converter    </w:t>
      </w:r>
      <w:r>
        <w:t xml:space="preserve">   thermal    </w:t>
      </w:r>
      <w:r>
        <w:t xml:space="preserve">   motion    </w:t>
      </w:r>
      <w:r>
        <w:t xml:space="preserve">   grid    </w:t>
      </w:r>
      <w:r>
        <w:t xml:space="preserve">   LED    </w:t>
      </w:r>
      <w:r>
        <w:t xml:space="preserve">   hydroelectric    </w:t>
      </w:r>
      <w:r>
        <w:t xml:space="preserve">   fossil fuel    </w:t>
      </w:r>
      <w:r>
        <w:t xml:space="preserve">   turbine    </w:t>
      </w:r>
      <w:r>
        <w:t xml:space="preserve">   wind    </w:t>
      </w:r>
      <w:r>
        <w:t xml:space="preserve">   solar    </w:t>
      </w:r>
      <w:r>
        <w:t xml:space="preserve">   utility 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Ergstown WordSearch</dc:title>
  <dcterms:created xsi:type="dcterms:W3CDTF">2021-10-11T06:29:25Z</dcterms:created>
  <dcterms:modified xsi:type="dcterms:W3CDTF">2021-10-11T06:29:25Z</dcterms:modified>
</cp:coreProperties>
</file>