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Eric Birling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start of the play Eric is half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state was Eric when he met Eva?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he claim his parents to be doing after they find out it was a hoax?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issues does Priestly Eric to present that can lead to serious consequences? ......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sort of money did Eric give to Eva Smith?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issues does Priestly Eric to present that can lead to serious consequences? 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Eva working when Eric met Eva? ......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Preistley uses Eric to say about the society and the ounger aged people? ......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Do to Eva?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viewpoint does Eric change to at the end of the play?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start of the play Eric is Half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Birling</dc:title>
  <dcterms:created xsi:type="dcterms:W3CDTF">2021-10-11T06:29:23Z</dcterms:created>
  <dcterms:modified xsi:type="dcterms:W3CDTF">2021-10-11T06:29:23Z</dcterms:modified>
</cp:coreProperties>
</file>