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Eric Buentello's Word mint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estoy nervioso la 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estoy emocionado por la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 a estar a las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lavo la cara cuando me desepirto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pusa gel en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huy un concurso el domingo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levanto a las seite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corto el pelo cada 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voy a ver una boda el mes que viene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tengo una cita el sabado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Buentello's Word mint vocab words</dc:title>
  <dcterms:created xsi:type="dcterms:W3CDTF">2021-10-11T06:29:18Z</dcterms:created>
  <dcterms:modified xsi:type="dcterms:W3CDTF">2021-10-11T06:29:18Z</dcterms:modified>
</cp:coreProperties>
</file>