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 Carle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crab    </w:t>
      </w:r>
      <w:r>
        <w:t xml:space="preserve">   hermit    </w:t>
      </w:r>
      <w:r>
        <w:t xml:space="preserve">   bear    </w:t>
      </w:r>
      <w:r>
        <w:t xml:space="preserve">   brown    </w:t>
      </w:r>
      <w:r>
        <w:t xml:space="preserve">   pancakes    </w:t>
      </w:r>
      <w:r>
        <w:t xml:space="preserve">   monday    </w:t>
      </w:r>
      <w:r>
        <w:t xml:space="preserve">   toe    </w:t>
      </w:r>
      <w:r>
        <w:t xml:space="preserve">   head    </w:t>
      </w:r>
      <w:r>
        <w:t xml:space="preserve">   rooster    </w:t>
      </w:r>
      <w:r>
        <w:t xml:space="preserve">   kangaroo    </w:t>
      </w:r>
      <w:r>
        <w:t xml:space="preserve">   spider    </w:t>
      </w:r>
      <w:r>
        <w:t xml:space="preserve">   busy    </w:t>
      </w:r>
      <w:r>
        <w:t xml:space="preserve">   ladybug    </w:t>
      </w:r>
      <w:r>
        <w:t xml:space="preserve">   grouchy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Carle</dc:title>
  <dcterms:created xsi:type="dcterms:W3CDTF">2021-10-11T06:28:22Z</dcterms:created>
  <dcterms:modified xsi:type="dcterms:W3CDTF">2021-10-11T06:28:22Z</dcterms:modified>
</cp:coreProperties>
</file>