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Eric Carle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panda    </w:t>
      </w:r>
      <w:r>
        <w:t xml:space="preserve">   chameleon    </w:t>
      </w:r>
      <w:r>
        <w:t xml:space="preserve">   green fox    </w:t>
      </w:r>
      <w:r>
        <w:t xml:space="preserve">   spider    </w:t>
      </w:r>
      <w:r>
        <w:t xml:space="preserve">   hungry    </w:t>
      </w:r>
      <w:r>
        <w:t xml:space="preserve">   grouchy    </w:t>
      </w:r>
      <w:r>
        <w:t xml:space="preserve">   barbara    </w:t>
      </w:r>
      <w:r>
        <w:t xml:space="preserve">   colorful    </w:t>
      </w:r>
      <w:r>
        <w:t xml:space="preserve">   brown bear    </w:t>
      </w:r>
      <w:r>
        <w:t xml:space="preserve">   ladybug    </w:t>
      </w:r>
      <w:r>
        <w:t xml:space="preserve">   eric carle    </w:t>
      </w:r>
      <w:r>
        <w:t xml:space="preserve">   pancake    </w:t>
      </w:r>
      <w:r>
        <w:t xml:space="preserve">   caterpillar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Carle Wordsearch</dc:title>
  <dcterms:created xsi:type="dcterms:W3CDTF">2021-10-11T06:28:58Z</dcterms:created>
  <dcterms:modified xsi:type="dcterms:W3CDTF">2021-10-11T06:28:58Z</dcterms:modified>
</cp:coreProperties>
</file>