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Eric the Eccentric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Emissary    </w:t>
      </w:r>
      <w:r>
        <w:t xml:space="preserve">   Eulogize    </w:t>
      </w:r>
      <w:r>
        <w:t xml:space="preserve">   Esoteric    </w:t>
      </w:r>
      <w:r>
        <w:t xml:space="preserve">   Enshroud    </w:t>
      </w:r>
      <w:r>
        <w:t xml:space="preserve">   Enigma    </w:t>
      </w:r>
      <w:r>
        <w:t xml:space="preserve">   Engaging    </w:t>
      </w:r>
      <w:r>
        <w:t xml:space="preserve">   Emulate    </w:t>
      </w:r>
      <w:r>
        <w:t xml:space="preserve">   Emigrate    </w:t>
      </w:r>
      <w:r>
        <w:t xml:space="preserve">   Embellish    </w:t>
      </w:r>
      <w:r>
        <w:t xml:space="preserve">   Elucidate    </w:t>
      </w:r>
      <w:r>
        <w:t xml:space="preserve">   Egregious    </w:t>
      </w:r>
      <w:r>
        <w:t xml:space="preserve">   Egocentric    </w:t>
      </w:r>
      <w:r>
        <w:t xml:space="preserve">   Efface    </w:t>
      </w:r>
      <w:r>
        <w:t xml:space="preserve">   Eclectic    </w:t>
      </w:r>
      <w:r>
        <w:t xml:space="preserve">   Eccentric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the Eccentric</dc:title>
  <dcterms:created xsi:type="dcterms:W3CDTF">2021-10-11T06:28:46Z</dcterms:created>
  <dcterms:modified xsi:type="dcterms:W3CDTF">2021-10-11T06:28:46Z</dcterms:modified>
</cp:coreProperties>
</file>