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Erica's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SeabreezeZoo    </w:t>
      </w:r>
      <w:r>
        <w:t xml:space="preserve">   UncleJeff    </w:t>
      </w:r>
      <w:r>
        <w:t xml:space="preserve">   Veiwing    </w:t>
      </w:r>
      <w:r>
        <w:t xml:space="preserve">   Hiding    </w:t>
      </w:r>
      <w:r>
        <w:t xml:space="preserve">   Tronk    </w:t>
      </w:r>
      <w:r>
        <w:t xml:space="preserve">   Officer    </w:t>
      </w:r>
      <w:r>
        <w:t xml:space="preserve">   Gaggle    </w:t>
      </w:r>
      <w:r>
        <w:t xml:space="preserve">   Perkins    </w:t>
      </w:r>
      <w:r>
        <w:t xml:space="preserve">   London    </w:t>
      </w:r>
      <w:r>
        <w:t xml:space="preserve">   Elephant    </w:t>
      </w:r>
      <w:r>
        <w:t xml:space="preserve">   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Erica's Elephant</dc:title>
  <dcterms:created xsi:type="dcterms:W3CDTF">2021-10-11T06:29:04Z</dcterms:created>
  <dcterms:modified xsi:type="dcterms:W3CDTF">2021-10-11T06:29:04Z</dcterms:modified>
</cp:coreProperties>
</file>