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Erickson's Life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Middle Adulthood    </w:t>
      </w:r>
      <w:r>
        <w:t xml:space="preserve">   Young Adulthood    </w:t>
      </w:r>
      <w:r>
        <w:t xml:space="preserve">   Role Confusion    </w:t>
      </w:r>
      <w:r>
        <w:t xml:space="preserve">   Shame And Doubt    </w:t>
      </w:r>
      <w:r>
        <w:t xml:space="preserve">   Stagnation    </w:t>
      </w:r>
      <w:r>
        <w:t xml:space="preserve">   Generativity    </w:t>
      </w:r>
      <w:r>
        <w:t xml:space="preserve">   Life Stages    </w:t>
      </w:r>
      <w:r>
        <w:t xml:space="preserve">   Development    </w:t>
      </w:r>
      <w:r>
        <w:t xml:space="preserve">   Psychosocial    </w:t>
      </w:r>
      <w:r>
        <w:t xml:space="preserve">   Identity    </w:t>
      </w:r>
      <w:r>
        <w:t xml:space="preserve">   Isolation    </w:t>
      </w:r>
      <w:r>
        <w:t xml:space="preserve">   Intimacy    </w:t>
      </w:r>
      <w:r>
        <w:t xml:space="preserve">   Ego Intgrity    </w:t>
      </w:r>
      <w:r>
        <w:t xml:space="preserve">   Despair    </w:t>
      </w:r>
      <w:r>
        <w:t xml:space="preserve">   Mistrust    </w:t>
      </w:r>
      <w:r>
        <w:t xml:space="preserve">   Trust    </w:t>
      </w:r>
      <w:r>
        <w:t xml:space="preserve">   Autonomy    </w:t>
      </w:r>
      <w:r>
        <w:t xml:space="preserve">   Guilt    </w:t>
      </w:r>
      <w:r>
        <w:t xml:space="preserve">   Early Childhood    </w:t>
      </w:r>
      <w:r>
        <w:t xml:space="preserve">   School Age    </w:t>
      </w:r>
      <w:r>
        <w:t xml:space="preserve">   Preschool    </w:t>
      </w:r>
      <w:r>
        <w:t xml:space="preserve">   Maturity    </w:t>
      </w:r>
      <w:r>
        <w:t xml:space="preserve">   Adolescence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Erickson's Life Stages</dc:title>
  <dcterms:created xsi:type="dcterms:W3CDTF">2021-10-12T20:44:12Z</dcterms:created>
  <dcterms:modified xsi:type="dcterms:W3CDTF">2021-10-12T20:44:12Z</dcterms:modified>
</cp:coreProperties>
</file>