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Erie Canal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the Canal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a water supply or chanel is constructed to convey water? (was used for the Canal)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feet was the towpath that was built along the bank?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the lock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it sarcastically referred to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miles was the Canal originally?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1903 the state again decided to enlarge the Canal, what was it termed?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wanted the Erie Canal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the Canal was built what was New York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times has the Canal been enlarged?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Erie Canal</dc:title>
  <dcterms:created xsi:type="dcterms:W3CDTF">2021-10-12T20:22:09Z</dcterms:created>
  <dcterms:modified xsi:type="dcterms:W3CDTF">2021-10-12T20:22:09Z</dcterms:modified>
</cp:coreProperties>
</file>