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Erie Canal Word Search Level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Albany    </w:t>
      </w:r>
      <w:r>
        <w:t xml:space="preserve">   Barges    </w:t>
      </w:r>
      <w:r>
        <w:t xml:space="preserve">   Boat    </w:t>
      </w:r>
      <w:r>
        <w:t xml:space="preserve">   Bridge    </w:t>
      </w:r>
      <w:r>
        <w:t xml:space="preserve">   Buffalo    </w:t>
      </w:r>
      <w:r>
        <w:t xml:space="preserve">   Coal    </w:t>
      </w:r>
      <w:r>
        <w:t xml:space="preserve">   Digging    </w:t>
      </w:r>
      <w:r>
        <w:t xml:space="preserve">   Eighteen twenty five    </w:t>
      </w:r>
      <w:r>
        <w:t xml:space="preserve">   Erie Canal    </w:t>
      </w:r>
      <w:r>
        <w:t xml:space="preserve">   Fish    </w:t>
      </w:r>
      <w:r>
        <w:t xml:space="preserve">   Hay    </w:t>
      </w:r>
      <w:r>
        <w:t xml:space="preserve">   Lock    </w:t>
      </w:r>
      <w:r>
        <w:t xml:space="preserve">   Lumber    </w:t>
      </w:r>
      <w:r>
        <w:t xml:space="preserve">   Miles    </w:t>
      </w:r>
      <w:r>
        <w:t xml:space="preserve">   Mule    </w:t>
      </w:r>
      <w:r>
        <w:t xml:space="preserve">   Navigated    </w:t>
      </w:r>
      <w:r>
        <w:t xml:space="preserve">   Sal    </w:t>
      </w:r>
      <w:r>
        <w:t xml:space="preserve">   Shovels    </w:t>
      </w:r>
      <w:r>
        <w:t xml:space="preserve">   Travel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Erie Canal Word Search Level 3</dc:title>
  <dcterms:created xsi:type="dcterms:W3CDTF">2021-10-11T06:28:14Z</dcterms:created>
  <dcterms:modified xsi:type="dcterms:W3CDTF">2021-10-11T06:28:14Z</dcterms:modified>
</cp:coreProperties>
</file>