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Erie Elementary: The Locker Ate Lucy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Squeezed    </w:t>
      </w:r>
      <w:r>
        <w:t xml:space="preserve">   Glowing    </w:t>
      </w:r>
      <w:r>
        <w:t xml:space="preserve">   Crawled    </w:t>
      </w:r>
      <w:r>
        <w:t xml:space="preserve">   Boogers    </w:t>
      </w:r>
      <w:r>
        <w:t xml:space="preserve">   Flicked    </w:t>
      </w:r>
      <w:r>
        <w:t xml:space="preserve">   Slimy    </w:t>
      </w:r>
      <w:r>
        <w:t xml:space="preserve">   Yanked    </w:t>
      </w:r>
      <w:r>
        <w:t xml:space="preserve">   Swallow    </w:t>
      </w:r>
      <w:r>
        <w:t xml:space="preserve">   Sunglasses    </w:t>
      </w:r>
      <w:r>
        <w:t xml:space="preserve">   Weather    </w:t>
      </w:r>
      <w:r>
        <w:t xml:space="preserve">   Skipping    </w:t>
      </w:r>
      <w:r>
        <w:t xml:space="preserve">   Headstones    </w:t>
      </w:r>
      <w:r>
        <w:t xml:space="preserve">   Watery    </w:t>
      </w:r>
      <w:r>
        <w:t xml:space="preserve">   Escape    </w:t>
      </w:r>
      <w:r>
        <w:t xml:space="preserve">   Slippery    </w:t>
      </w:r>
      <w:r>
        <w:t xml:space="preserve">   Horrible    </w:t>
      </w:r>
      <w:r>
        <w:t xml:space="preserve">   Basement    </w:t>
      </w:r>
      <w:r>
        <w:t xml:space="preserve">   Lunchtime    </w:t>
      </w:r>
      <w:r>
        <w:t xml:space="preserve">   Graveyard    </w:t>
      </w:r>
      <w:r>
        <w:t xml:space="preserve">   Locker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Erie Elementary: The Locker Ate Lucy</dc:title>
  <dcterms:created xsi:type="dcterms:W3CDTF">2021-10-12T20:43:50Z</dcterms:created>
  <dcterms:modified xsi:type="dcterms:W3CDTF">2021-10-12T20:43:50Z</dcterms:modified>
</cp:coreProperties>
</file>