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Erik Erikson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autonomy    </w:t>
      </w:r>
      <w:r>
        <w:t xml:space="preserve">   community    </w:t>
      </w:r>
      <w:r>
        <w:t xml:space="preserve">   conflicts    </w:t>
      </w:r>
      <w:r>
        <w:t xml:space="preserve">   crisis    </w:t>
      </w:r>
      <w:r>
        <w:t xml:space="preserve">   Erikson    </w:t>
      </w:r>
      <w:r>
        <w:t xml:space="preserve">   impact    </w:t>
      </w:r>
      <w:r>
        <w:t xml:space="preserve">   impart    </w:t>
      </w:r>
      <w:r>
        <w:t xml:space="preserve">   lifespan    </w:t>
      </w:r>
      <w:r>
        <w:t xml:space="preserve">   male    </w:t>
      </w:r>
      <w:r>
        <w:t xml:space="preserve">   mistrust    </w:t>
      </w:r>
      <w:r>
        <w:t xml:space="preserve">   mother    </w:t>
      </w:r>
      <w:r>
        <w:t xml:space="preserve">   partners    </w:t>
      </w:r>
      <w:r>
        <w:t xml:space="preserve">   pretend    </w:t>
      </w:r>
      <w:r>
        <w:t xml:space="preserve">   psychosocial    </w:t>
      </w:r>
      <w:r>
        <w:t xml:space="preserve">   purpose    </w:t>
      </w:r>
      <w:r>
        <w:t xml:space="preserve">   relationship    </w:t>
      </w:r>
      <w:r>
        <w:t xml:space="preserve">   sioux    </w:t>
      </w:r>
      <w:r>
        <w:t xml:space="preserve">   society    </w:t>
      </w:r>
      <w:r>
        <w:t xml:space="preserve">   stages    </w:t>
      </w:r>
      <w:r>
        <w:t xml:space="preserve">   younger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 Erikson</dc:title>
  <dcterms:created xsi:type="dcterms:W3CDTF">2021-10-12T20:44:17Z</dcterms:created>
  <dcterms:modified xsi:type="dcterms:W3CDTF">2021-10-12T20:44:17Z</dcterms:modified>
</cp:coreProperties>
</file>