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Erik Erikson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Erikson study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each person develop as they completed a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Erikson believe people face in each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other theorist influenced Erikson?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stage 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stage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development was Eriksons theory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Eriksons theory stage based or continuous?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war the US was going through during the time of his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Eriksons theory released?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Erikson</dc:title>
  <dcterms:created xsi:type="dcterms:W3CDTF">2021-10-12T20:22:05Z</dcterms:created>
  <dcterms:modified xsi:type="dcterms:W3CDTF">2021-10-12T20:22:05Z</dcterms:modified>
</cp:coreProperties>
</file>