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Erik Erikson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5: Identity vs.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Development continues throughout one's...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Stage 7: Generativity vs.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Stage 1: Trust vs.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Stage 2: Autonomy vs.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Influenced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4: Industry vs.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Stage 6: Intimacy vs.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Stage 3: Initiative vs.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Stage 8: Integrity vs.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 Erikson</dc:title>
  <dcterms:created xsi:type="dcterms:W3CDTF">2021-10-12T20:22:16Z</dcterms:created>
  <dcterms:modified xsi:type="dcterms:W3CDTF">2021-10-12T20:22:16Z</dcterms:modified>
</cp:coreProperties>
</file>