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Erik Erikson Word Scramble</w:t>
      </w:r>
    </w:p>
    <w:p>
      <w:pPr>
        <w:pStyle w:val="Questions"/>
      </w:pPr>
      <w:r>
        <w:t xml:space="preserve">1. iniitievat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rike sekorin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sgeast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aociycslpsho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eurfd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dluhtodao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nayiictm vs osinliato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aivenn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clysoasayhipsn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msahe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Erikson Word Scramble</dc:title>
  <dcterms:created xsi:type="dcterms:W3CDTF">2021-10-12T20:39:26Z</dcterms:created>
  <dcterms:modified xsi:type="dcterms:W3CDTF">2021-10-12T20:39:26Z</dcterms:modified>
</cp:coreProperties>
</file>