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Erik Erikson's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virtue of the fifth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virtue of the fourth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stage of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virtue of the eighth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third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virtue of the sixth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Erik Erikson Teach?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second stage?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seventh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eighth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What. Is the fifth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sixth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virtue of the third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Erik Erikson his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virtue of the seventh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virtue of the first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What. Is the virtue of the second stage?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kids did Erik Erikson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</dc:title>
  <dcterms:created xsi:type="dcterms:W3CDTF">2021-10-12T20:22:45Z</dcterms:created>
  <dcterms:modified xsi:type="dcterms:W3CDTF">2021-10-12T20:22:45Z</dcterms:modified>
</cp:coreProperties>
</file>