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Erik The Red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explorer    </w:t>
      </w:r>
      <w:r>
        <w:t xml:space="preserve">   Norway    </w:t>
      </w:r>
      <w:r>
        <w:t xml:space="preserve">   country    </w:t>
      </w:r>
      <w:r>
        <w:t xml:space="preserve">   murder    </w:t>
      </w:r>
      <w:r>
        <w:t xml:space="preserve">   Iceland    </w:t>
      </w:r>
      <w:r>
        <w:t xml:space="preserve">   Greenland    </w:t>
      </w:r>
      <w:r>
        <w:t xml:space="preserve">   discovery    </w:t>
      </w:r>
      <w:r>
        <w:t xml:space="preserve">   Viking    </w:t>
      </w:r>
      <w:r>
        <w:t xml:space="preserve">   NorthAmerica    </w:t>
      </w:r>
      <w:r>
        <w:t xml:space="preserve">   Settler    </w:t>
      </w:r>
      <w:r>
        <w:t xml:space="preserve">   ErikTheRed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The Red Word Search</dc:title>
  <dcterms:created xsi:type="dcterms:W3CDTF">2021-10-12T20:43:22Z</dcterms:created>
  <dcterms:modified xsi:type="dcterms:W3CDTF">2021-10-12T20:43:22Z</dcterms:modified>
</cp:coreProperties>
</file>