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Erikson Development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7: Generativity vs.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Erikson based many of his ideas and theories off of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Erikson coined this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stages are there in his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became Boston's first child analyst at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stage in which people start to slow down their lives and explore as a retired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Teachers become a larger and more important part of the child's life; ages 5-12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stage children begin to plan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second stage, a child becomes more _______________ from there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ages of 18 and 40 people become more ________ with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Erikson Development Stages</dc:title>
  <dcterms:created xsi:type="dcterms:W3CDTF">2021-10-12T20:22:13Z</dcterms:created>
  <dcterms:modified xsi:type="dcterms:W3CDTF">2021-10-12T20:22:13Z</dcterms:modified>
</cp:coreProperties>
</file>