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Erikson's Psychological Stages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Adulthood    </w:t>
      </w:r>
      <w:r>
        <w:t xml:space="preserve">   Care    </w:t>
      </w:r>
      <w:r>
        <w:t xml:space="preserve">   Despair    </w:t>
      </w:r>
      <w:r>
        <w:t xml:space="preserve">   Ego    </w:t>
      </w:r>
      <w:r>
        <w:t xml:space="preserve">   Fidelity    </w:t>
      </w:r>
      <w:r>
        <w:t xml:space="preserve">   Generativity    </w:t>
      </w:r>
      <w:r>
        <w:t xml:space="preserve">   Identity    </w:t>
      </w:r>
      <w:r>
        <w:t xml:space="preserve">   Integrity    </w:t>
      </w:r>
      <w:r>
        <w:t xml:space="preserve">   Intimacy    </w:t>
      </w:r>
      <w:r>
        <w:t xml:space="preserve">   Isolation    </w:t>
      </w:r>
      <w:r>
        <w:t xml:space="preserve">   Love    </w:t>
      </w:r>
      <w:r>
        <w:t xml:space="preserve">   Maturity    </w:t>
      </w:r>
      <w:r>
        <w:t xml:space="preserve">   Role Confusion    </w:t>
      </w:r>
      <w:r>
        <w:t xml:space="preserve">   Stagnation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Erikson's Psychological Stages 5-8</dc:title>
  <dcterms:created xsi:type="dcterms:W3CDTF">2021-10-11T06:28:24Z</dcterms:created>
  <dcterms:modified xsi:type="dcterms:W3CDTF">2021-10-11T06:28:24Z</dcterms:modified>
</cp:coreProperties>
</file>