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Erin Bedfords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Amulet    </w:t>
      </w:r>
      <w:r>
        <w:t xml:space="preserve">   Trina    </w:t>
      </w:r>
      <w:r>
        <w:t xml:space="preserve">   Aidan    </w:t>
      </w:r>
      <w:r>
        <w:t xml:space="preserve">   Dale    </w:t>
      </w:r>
      <w:r>
        <w:t xml:space="preserve">   Ian    </w:t>
      </w:r>
      <w:r>
        <w:t xml:space="preserve">   Max    </w:t>
      </w:r>
      <w:r>
        <w:t xml:space="preserve">   Destiny    </w:t>
      </w:r>
      <w:r>
        <w:t xml:space="preserve">   Magic    </w:t>
      </w:r>
      <w:r>
        <w:t xml:space="preserve">   Bedford    </w:t>
      </w:r>
      <w:r>
        <w:t xml:space="preserve">   Powerful    </w:t>
      </w:r>
      <w:r>
        <w:t xml:space="preserve">   Witches    </w:t>
      </w:r>
      <w:r>
        <w:t xml:space="preserve">   Wizards    </w:t>
      </w:r>
      <w:r>
        <w:t xml:space="preserve">   Spells    </w:t>
      </w:r>
      <w:r>
        <w:t xml:space="preserve">   Cauldron    </w:t>
      </w:r>
      <w:r>
        <w:t xml:space="preserve">   Winchester    </w:t>
      </w:r>
      <w:r>
        <w:t xml:space="preserve">  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Bedfords Witches</dc:title>
  <dcterms:created xsi:type="dcterms:W3CDTF">2021-10-12T20:43:57Z</dcterms:created>
  <dcterms:modified xsi:type="dcterms:W3CDTF">2021-10-12T20:43:57Z</dcterms:modified>
</cp:coreProperties>
</file>