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Erinevad meediaga seotud ametid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Kavandab, kujundab, töötleb ja realiseerib multimeediapõhiseid tooteid.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Ajakirjanduses töötav inimene, kes kogub, vahendab, töötleb ja kommenteerib infot toimuvate ürituste ja aset leidnud sündmuste, päevakajaliste inimeste ning muu aktuaalse kohta.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See isik peab kasutama oma töös valgustusvahendeid.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Liikuvate piltide looja.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Loovisik, kes esineb teatris, kaamera või mikrofoni 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Vahendab uudiseid ajalehtedes, raadios või televisioonis.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Sellel ametikohal töötav inimene oskab kasutada videotöötlusprogramme.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Ajakirjanik, kes vastutab väljaande või kanali toimimise eest.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Filmi, tele- või raadiosaate tegemise loominguline, kunstiline juht.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Vastutab audio- ja videomaterjalide tehnilise tootmise eest ning videokonverentside läbiviimise eest.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Heli salvestamise, töötlemise ja kujundamise eest vastutav spetsialist.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Sageli pildistab näiteks üritusi, olgu selleks pulmad, sünnipäev või muud sündmused.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Kavandab ja loob filmi kujunduse ning vastutab selle eest.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Töövahendiks on fotoaparaat.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See isik kujundab peamiselt veebilehti.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Näitekirjanik.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Inimene, kes on teatrilavastuse, filmi, tele- või raadiosaate vms valmistamise, "lavale seadmise" kunstiline või üldjuht.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Ajakirjanduses isik, kes abistab toimetajat.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Kannab peamist administratiivset ja finantsilist vastutust teose tootmise eest.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Fotograaf, kes on pühendunud looduse pildistamisele.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Filmi- või videotoote originaalkäsikirja autor või materjali adapteerija.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Toimetaja, kes kontrollib ja toimetab teksti keeleliselt, parandades eelkõige õigekirja ja stilistikat ning tagades ühtlase keelekasutuse.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Vastutab teleprogrammi sisu eest.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Filmi tegemise loominguline, kunstiline juht.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Raadios või televisioonis teadustaja, kes harilikult loeb uudiseid või tutvustab saatekava.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Ajakirjandusväljaande (ajalehe, ajakirja, tele- või raadiokanali) toimetuse, tõlkebüroo või kirjastuse juht.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Erinevad meediaga seotud ametid</dc:title>
  <dcterms:created xsi:type="dcterms:W3CDTF">2021-10-11T06:28:57Z</dcterms:created>
  <dcterms:modified xsi:type="dcterms:W3CDTF">2021-10-11T06:28:57Z</dcterms:modified>
</cp:coreProperties>
</file>