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Ermal Meta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 quale gruppo ha preso parte al Festival di Sanremo 2006 nella sezione Giovani con il brano Rido... forse mi sbaglio?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canzone inedita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2019 è andato in tour con i...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delle sue ultime collaborazioni era con...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“Volevo perdonarti, almeno?” è una delle canzoni della colonna sonora di...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progetto di Emilio Tini a cui ha partecipato, si chiamava...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dei suoi grandi amori.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“Non so se sono un 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Oltre la musica, gli piacciono anche i...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 dei suoi calciatori preferiti.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Ermal Meta </dc:title>
  <dcterms:created xsi:type="dcterms:W3CDTF">2021-10-11T06:29:11Z</dcterms:created>
  <dcterms:modified xsi:type="dcterms:W3CDTF">2021-10-11T06:29:11Z</dcterms:modified>
</cp:coreProperties>
</file>