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&amp; Celestine #3</w:t>
      </w:r>
    </w:p>
    <w:p>
      <w:pPr>
        <w:pStyle w:val="Questions"/>
      </w:pPr>
      <w:r>
        <w:t xml:space="preserve">1. MSVAIUA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EOICNRFSU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ÉSERERV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GLOMBRAAECI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EMPELRCA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EÉVR'DAS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RIUSPSR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OBNSOBN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NRONED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MIRNODE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&amp; Celestine #3</dc:title>
  <dcterms:created xsi:type="dcterms:W3CDTF">2021-10-11T06:29:46Z</dcterms:created>
  <dcterms:modified xsi:type="dcterms:W3CDTF">2021-10-11T06:29:46Z</dcterms:modified>
</cp:coreProperties>
</file>