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&amp; Celestine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wake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s'écrase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juggle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researche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jongler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research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capturé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hide or to be hidden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entends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remarque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reveille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descend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crash or crashes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peindre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&amp; Celestine #5</dc:title>
  <dcterms:created xsi:type="dcterms:W3CDTF">2021-10-11T06:29:50Z</dcterms:created>
  <dcterms:modified xsi:type="dcterms:W3CDTF">2021-10-11T06:29:50Z</dcterms:modified>
</cp:coreProperties>
</file>