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&amp; Celestine #6</w:t>
      </w:r>
    </w:p>
    <w:p>
      <w:pPr>
        <w:pStyle w:val="Questions"/>
      </w:pPr>
      <w:r>
        <w:t xml:space="preserve">1. NRLAITBU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AVIOSR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OSUIRS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NIILE’CNED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EÔDRL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ICÉDED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ÉIEBRRL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JGUE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ERNTRAOC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IMERLLEB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&amp; Celestine #6</dc:title>
  <dcterms:created xsi:type="dcterms:W3CDTF">2021-10-11T06:29:48Z</dcterms:created>
  <dcterms:modified xsi:type="dcterms:W3CDTF">2021-10-11T06:29:48Z</dcterms:modified>
</cp:coreProperties>
</file>