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Hemingway Word Scramble </w:t>
      </w:r>
    </w:p>
    <w:p>
      <w:pPr>
        <w:pStyle w:val="Questions"/>
      </w:pPr>
      <w:r>
        <w:t xml:space="preserve">1. CEFREDRI EHYRN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EGANS NVO YRKKWUSO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RITAEHECN YLEBAKR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 WLEFLREA TO RASM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RFO HOMW HTE LEBL SLTOL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EBORTR NRJDAO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HET UNS OALS IRESS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THE LDO MAN DAN HTE ASE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AGWHNEMIY RHOE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JEAK ABSERN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Hemingway Word Scramble </dc:title>
  <dcterms:created xsi:type="dcterms:W3CDTF">2021-10-11T06:28:41Z</dcterms:created>
  <dcterms:modified xsi:type="dcterms:W3CDTF">2021-10-11T06:28:41Z</dcterms:modified>
</cp:coreProperties>
</file>