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Just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ernest    </w:t>
      </w:r>
      <w:r>
        <w:t xml:space="preserve">   embryonic    </w:t>
      </w:r>
      <w:r>
        <w:t xml:space="preserve">   springarn    </w:t>
      </w:r>
      <w:r>
        <w:t xml:space="preserve">   research    </w:t>
      </w:r>
      <w:r>
        <w:t xml:space="preserve">   OmegaPsiPhi    </w:t>
      </w:r>
      <w:r>
        <w:t xml:space="preserve">   Howard    </w:t>
      </w:r>
      <w:r>
        <w:t xml:space="preserve">   dartmouth    </w:t>
      </w:r>
      <w:r>
        <w:t xml:space="preserve">   scientist    </w:t>
      </w:r>
      <w:r>
        <w:t xml:space="preserve">   cells    </w:t>
      </w:r>
      <w:r>
        <w:t xml:space="preserve">   Fertilization    </w:t>
      </w:r>
      <w:r>
        <w:t xml:space="preserve">   Charleston    </w:t>
      </w:r>
      <w:r>
        <w:t xml:space="preserve">   Bioloist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Just</dc:title>
  <dcterms:created xsi:type="dcterms:W3CDTF">2021-10-11T06:28:32Z</dcterms:created>
  <dcterms:modified xsi:type="dcterms:W3CDTF">2021-10-11T06:28:32Z</dcterms:modified>
</cp:coreProperties>
</file>