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Shackleton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went to ___________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wrote the book _____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went to _______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got stuck in Antarctica 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born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was crushed in ice after 10 months of drifting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5 months of living on ice his crew escaped to ________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Shackleton and 5 others sailed 800 miles from Elephant Island to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died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had _____ kids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Shackleton</dc:title>
  <dcterms:created xsi:type="dcterms:W3CDTF">2021-10-11T06:28:50Z</dcterms:created>
  <dcterms:modified xsi:type="dcterms:W3CDTF">2021-10-11T06:28:50Z</dcterms:modified>
</cp:coreProperties>
</file>