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Ernest and Celestine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Jouer de la Musique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Dessiner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Avoir Peur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 Reveiller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Rapide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 Sauver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Effrayé/Effrayée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Fort/Forte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 Cacher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Grognon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and Celestine </dc:title>
  <dcterms:created xsi:type="dcterms:W3CDTF">2021-10-11T06:29:16Z</dcterms:created>
  <dcterms:modified xsi:type="dcterms:W3CDTF">2021-10-11T06:29:16Z</dcterms:modified>
</cp:coreProperties>
</file>