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Marshmallows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orpheline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musicien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police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une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musician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cérise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male orphan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chamallows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cherry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police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female orphan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</dc:title>
  <dcterms:created xsi:type="dcterms:W3CDTF">2021-10-11T06:29:26Z</dcterms:created>
  <dcterms:modified xsi:type="dcterms:W3CDTF">2021-10-11T06:29:26Z</dcterms:modified>
</cp:coreProperties>
</file>