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and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radio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find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punish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voleurs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arreter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winter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l'hiver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disguise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printemps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radio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peinturer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thieves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spring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déguisement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listen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and Celestine</dc:title>
  <dcterms:created xsi:type="dcterms:W3CDTF">2021-10-11T06:29:41Z</dcterms:created>
  <dcterms:modified xsi:type="dcterms:W3CDTF">2021-10-11T06:29:41Z</dcterms:modified>
</cp:coreProperties>
</file>