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and Celestine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Pièce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Trash Can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Hunger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Clinique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Clinic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Gardienne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Voisin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Orphanage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Chief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Poubelle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Neighbor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Oreillers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Bike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L’orphelinat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Pillows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Velo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Guardian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and Celestine Part 2</dc:title>
  <dcterms:created xsi:type="dcterms:W3CDTF">2021-10-11T06:29:22Z</dcterms:created>
  <dcterms:modified xsi:type="dcterms:W3CDTF">2021-10-11T06:29:22Z</dcterms:modified>
</cp:coreProperties>
</file>