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Ernest and Celestine Puzzle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Capture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Capturé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Jonglant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Research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Reveille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Entends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Wake Up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Tard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Healed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Dégouline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Juggling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Camion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Truck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Guéri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Drips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Recherchés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Request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Demande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and Celestine Puzzle 5</dc:title>
  <dcterms:created xsi:type="dcterms:W3CDTF">2021-10-11T06:29:39Z</dcterms:created>
  <dcterms:modified xsi:type="dcterms:W3CDTF">2021-10-11T06:29:39Z</dcterms:modified>
</cp:coreProperties>
</file>