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and Celestine Vocab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means to explain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means to find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trouve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means sleeping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explique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means to 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endormi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means to be hungry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poubelle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means stories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histoires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means dentist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incisives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means to harvest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récolter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means trash 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dentiste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means incisors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and Celestine Vocab Matching</dc:title>
  <dcterms:created xsi:type="dcterms:W3CDTF">2021-10-11T06:29:29Z</dcterms:created>
  <dcterms:modified xsi:type="dcterms:W3CDTF">2021-10-11T06:29:29Z</dcterms:modified>
</cp:coreProperties>
</file>