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intéressé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formées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bring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damaged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oreillers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laissent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remplacer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ramènent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have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endommagés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raconte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movie</dc:title>
  <dcterms:created xsi:type="dcterms:W3CDTF">2021-10-11T06:29:18Z</dcterms:created>
  <dcterms:modified xsi:type="dcterms:W3CDTF">2021-10-11T06:29:18Z</dcterms:modified>
</cp:coreProperties>
</file>