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Ernest and Celestine part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Confiseur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Candy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Réserve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Reserve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Cambriolage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Closed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Rapportées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Open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Réveillé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Wake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Poursuit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Reported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Bonbon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Burglary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Ouvre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Confectioner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Chasing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and Celestine part 3 </dc:title>
  <dcterms:created xsi:type="dcterms:W3CDTF">2021-10-11T06:29:27Z</dcterms:created>
  <dcterms:modified xsi:type="dcterms:W3CDTF">2021-10-11T06:29:27Z</dcterms:modified>
</cp:coreProperties>
</file>