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Ernest est Celestine Matching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souris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oiseau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rabbit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lapin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poisson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renard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monkey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ornithorynque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platypus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bird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est Celestine Matching Activity</dc:title>
  <dcterms:created xsi:type="dcterms:W3CDTF">2021-10-11T06:29:34Z</dcterms:created>
  <dcterms:modified xsi:type="dcterms:W3CDTF">2021-10-11T06:29:34Z</dcterms:modified>
</cp:coreProperties>
</file>