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caretaker's story, a bear will eat a mouse...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Celestine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Ernest do to attempt to get money/food?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Celestine have to collect?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the "fairy mouse" give the bear under his pillow?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father bear call Celestine?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Ernest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Ernest tries to kill a bird because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Celestine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weather when Celestine sneezes?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2021-10-11T06:28:58Z</dcterms:created>
  <dcterms:modified xsi:type="dcterms:W3CDTF">2021-10-11T06:28:58Z</dcterms:modified>
</cp:coreProperties>
</file>