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nourriture Ernest a-t-il demandé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opposé au réveil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ernest est un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qu'est-ce que le père a mis en place autour de la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face de'une femme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qu'a fait Ernest pour obtenir de l'argent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qu'est-ce que la souris fée donne aux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célestine est-elle grande ou 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dans le film celestine est un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autre mot pour grand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</dc:title>
  <dcterms:created xsi:type="dcterms:W3CDTF">2021-10-11T06:29:01Z</dcterms:created>
  <dcterms:modified xsi:type="dcterms:W3CDTF">2021-10-11T06:29:01Z</dcterms:modified>
</cp:coreProperties>
</file>