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Ernest et Celestine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Scared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play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protect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afraid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Grumpy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et Celestine</dc:title>
  <dcterms:created xsi:type="dcterms:W3CDTF">2021-10-11T06:29:03Z</dcterms:created>
  <dcterms:modified xsi:type="dcterms:W3CDTF">2021-10-11T06:29:03Z</dcterms:modified>
</cp:coreProperties>
</file>