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mange des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Celestine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préfère dessiner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boutique de bonbons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n'a pas mangé de Célestine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Gardienne de l’orphelinat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vivre sous terre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 chef de la police 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candyshop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dentiste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les incisives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accueille des criminels d'ours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 chef de clinique 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raconte des histoires effrayantes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dents d’ours les plus appréciées des souris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les 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</dc:title>
  <dcterms:created xsi:type="dcterms:W3CDTF">2021-10-11T06:29:13Z</dcterms:created>
  <dcterms:modified xsi:type="dcterms:W3CDTF">2021-10-11T06:29:13Z</dcterms:modified>
</cp:coreProperties>
</file>